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上海交通大学数学系组编；武爱文，冯卫国，卫淑芝，熊德文编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上海交通大学数学系组编；武爱文，冯卫国，卫淑芝，熊德文编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本书出售、求购地址：https://www.jiaokey.com/book/detail/13678581.html</w:t>
      </w:r>
    </w:p>
    <w:p>
      <w:r>
        <w:t>更多相关图书推荐：https://www.jiaokey.com</w:t>
      </w:r>
    </w:p>
    <w:p>
      <w:r>
        <w:t>上海交通大学数学系组编；武爱文，冯卫国，卫淑芝，熊德文编 其他作品：https://www.jiaokey.com/tag/上海交通大学数学系组编；武爱文，冯卫国，卫淑芝，熊德文编.html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