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书名：菲尔德解剖与触诊体表标志</w:t>
      </w:r>
    </w:p>
    <w:p>
      <w:r>
        <w:t>作者：（英）菲尔德，（英）哈金森著</w:t>
      </w:r>
    </w:p>
    <w:p>
      <w:r>
        <w:t>出版社：北京：人民军医出版社</w:t>
      </w:r>
    </w:p>
    <w:p>
      <w:r>
        <w:t>出版日期：2014.11</w:t>
      </w:r>
    </w:p>
    <w:p>
      <w:r>
        <w:t>总页数：251</w:t>
      </w:r>
    </w:p>
    <w:p>
      <w:r>
        <w:t>更多请访问教客网: www.jiaokey.com</w:t>
      </w:r>
    </w:p>
    <w:p>
      <w:r>
        <w:t>菲尔德解剖与触诊体表标志 评论地址：https://www.jiaokey.com/book/detail/13678564.html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