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天然产物多糖结构与功能研究：基于大粒车前子多糖与黑灵芝多糖的深入解析</w:t>
      </w:r>
    </w:p>
    <w:p>
      <w:r>
        <w:rPr>
          <w:rFonts w:ascii="宋体" w:hAnsi="宋体" w:eastAsia="宋体"/>
          <w:sz w:val="24"/>
        </w:rPr>
        <w:t>谢明勇，聂少平编著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天然产物多糖结构与功能研究：基于大粒车前子多糖与黑灵芝多糖的深入解析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谢明勇，聂少平编著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本书出售、求购地址：https://www.jiaokey.com/book/detail/13678561.html</w:t>
      </w:r>
    </w:p>
    <w:p>
      <w:r>
        <w:t>更多相关图书推荐：https://www.jiaokey.com</w:t>
      </w:r>
    </w:p>
    <w:p>
      <w:r>
        <w:t>谢明勇，聂少平编著 其他作品：https://www.jiaokey.com/tag/谢明勇，聂少平编著.html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关键词搜索：https://www.jiaokey.com/tag/天然产物多糖结构与功能研究：基于大粒车前子多糖与黑灵芝多糖的深入解析.html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