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我的生涯  我的路  大学生职业生涯规划纪实</w:t>
      </w:r>
    </w:p>
    <w:p>
      <w:r>
        <w:rPr>
          <w:rFonts w:ascii="宋体" w:hAnsi="宋体" w:eastAsia="宋体"/>
          <w:sz w:val="24"/>
        </w:rPr>
        <w:t>黎素梅，李永能主编；张东艳，刘鲁峰，王艳伟副主编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我的生涯  我的路  大学生职业生涯规划纪实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黎素梅，李永能主编；张东艳，刘鲁峰，王艳伟副主编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本书出售、求购地址：https://www.jiaokey.com/book/detail/13678520.html</w:t>
      </w:r>
    </w:p>
    <w:p>
      <w:r>
        <w:t>更多相关图书推荐：https://www.jiaokey.com</w:t>
      </w:r>
    </w:p>
    <w:p>
      <w:r>
        <w:t>黎素梅，李永能主编；张东艳，刘鲁峰，王艳伟副主编 其他作品：https://www.jiaokey.com/tag/黎素梅，李永能主编；张东艳，刘鲁峰，王艳伟副主编.html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关键词搜索：https://www.jiaokey.com/tag/我的生涯  我的路  大学生职业生涯规划纪实.html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