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高效能教学的七种方法</w:t>
      </w:r>
    </w:p>
    <w:p>
      <w:r>
        <w:rPr>
          <w:rFonts w:ascii="宋体" w:hAnsi="宋体" w:eastAsia="宋体"/>
          <w:sz w:val="24"/>
        </w:rPr>
        <w:t>（美）詹姆斯·R.戴维斯（JamesR.Davis），（美）布里奇特·D.阿伦德（BridgetD.Arend）著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高效能教学的七种方法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（美）詹姆斯·R.戴维斯（JamesR.Davis），（美）布里奇特·D.阿伦德（BridgetD.Arend）著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本书出售、求购地址：https://www.jiaokey.com/book/detail/13678485.html</w:t>
      </w:r>
    </w:p>
    <w:p>
      <w:r>
        <w:t>更多相关图书推荐：https://www.jiaokey.com</w:t>
      </w:r>
    </w:p>
    <w:p>
      <w:r>
        <w:t>（美）詹姆斯·R.戴维斯（JamesR.Davis），（美）布里奇特·D.阿伦德（BridgetD.Arend）著 其他作品：https://www.jiaokey.com/tag/（美）詹姆斯·R.戴维斯（JamesR.Davis），（美）布里奇特·D.阿伦德（BridgetD.Arend）著.html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关键词搜索：https://www.jiaokey.com/tag/高效能教学的七种方法.html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