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黄东坡主编；贾璐，李晓副主编；李敏，高洁，史婷婷，乔世龙，王烂编写；黄胜华主审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黄东坡主编；贾璐，李晓副主编；李敏，高洁，史婷婷，乔世龙，王烂编写；黄胜华主审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本书出售、求购地址：https://www.jiaokey.com/book/detail/13678480.html</w:t>
      </w:r>
    </w:p>
    <w:p>
      <w:r>
        <w:t>更多相关图书推荐：https://www.jiaokey.com</w:t>
      </w:r>
    </w:p>
    <w:p>
      <w:r>
        <w:t>黄东坡主编；贾璐，李晓副主编；李敏，高洁，史婷婷，乔世龙，王烂编写；黄胜华主审 其他作品：https://www.jiaokey.com/tag/黄东坡主编；贾璐，李晓副主编；李敏，高洁，史婷婷，乔世龙，王烂编写；黄胜华主审.html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