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书名：矿区土地时态特征分析与时空建模</w:t>
      </w:r>
    </w:p>
    <w:p>
      <w:r>
        <w:t>作者：胡晋山著</w:t>
      </w:r>
    </w:p>
    <w:p>
      <w:r>
        <w:t>出版社：徐州:中国矿业大学出版社,2013.10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矿区土地时态特征分析与时空建模 评论地址：https://www.jiaokey.com/book/detail/13678477.html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