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李渔全集  第6册</w:t>
      </w:r>
    </w:p>
    <w:p>
      <w:r>
        <w:rPr>
          <w:rFonts w:ascii="宋体" w:hAnsi="宋体" w:eastAsia="宋体"/>
          <w:sz w:val="24"/>
        </w:rPr>
        <w:t>（清）李渔著；陈庆惠，佐荣，关非蒙点校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（清）李渔著；陈庆惠，佐荣，关非蒙点校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本书出售、求购地址：https://www.jiaokey.com/book/detail/13678459.html</w:t>
      </w:r>
    </w:p>
    <w:p>
      <w:r>
        <w:t>更多相关图书推荐：https://www.jiaokey.com</w:t>
      </w:r>
    </w:p>
    <w:p>
      <w:r>
        <w:t>（清）李渔著；陈庆惠，佐荣，关非蒙点校 其他作品：https://www.jiaokey.com/tag/（清）李渔著；陈庆惠，佐荣，关非蒙点校.html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关键词搜索：https://www.jiaokey.com/tag/李渔全集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