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读书杂志  4</w:t>
      </w:r>
    </w:p>
    <w:p>
      <w:r>
        <w:rPr>
          <w:rFonts w:ascii="宋体" w:hAnsi="宋体" w:eastAsia="宋体"/>
          <w:sz w:val="24"/>
        </w:rPr>
        <w:t>（清）王念孙撰；徐炜君，樊波成，虞思徵等校点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读书杂志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（清）王念孙撰；徐炜君，樊波成，虞思徵等校点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本书出售、求购地址：https://www.jiaokey.com/book/detail/13678431.html</w:t>
      </w:r>
    </w:p>
    <w:p>
      <w:r>
        <w:t>更多相关图书推荐：https://www.jiaokey.com</w:t>
      </w:r>
    </w:p>
    <w:p>
      <w:r>
        <w:t>（清）王念孙撰；徐炜君，樊波成，虞思徵等校点 其他作品：https://www.jiaokey.com/tag/（清）王念孙撰；徐炜君，樊波成，虞思徵等校点.html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关键词搜索：https://www.jiaokey.com/tag/读书杂志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