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微育儿  超简单的宝宝养育说明书</w:t>
      </w:r>
    </w:p>
    <w:p>
      <w:r>
        <w:rPr>
          <w:rFonts w:ascii="宋体" w:hAnsi="宋体" w:eastAsia="宋体"/>
          <w:sz w:val="24"/>
        </w:rPr>
        <w:t>（美）路易斯·伯根尼希特医学博士，（美）乔·伯根尼希特著；（美）保罗·克普尔，（美）祖德·巴法姆绘；徐丽佳译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微育儿  超简单的宝宝养育说明书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（美）路易斯·伯根尼希特医学博士，（美）乔·伯根尼希特著；（美）保罗·克普尔，（美）祖德·巴法姆绘；徐丽佳译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本书出售、求购地址：https://www.jiaokey.com/book/detail/13678418.html</w:t>
      </w:r>
    </w:p>
    <w:p>
      <w:r>
        <w:t>更多相关图书推荐：https://www.jiaokey.com</w:t>
      </w:r>
    </w:p>
    <w:p>
      <w:r>
        <w:t>（美）路易斯·伯根尼希特医学博士，（美）乔·伯根尼希特著；（美）保罗·克普尔，（美）祖德·巴法姆绘；徐丽佳译 其他作品：https://www.jiaokey.com/tag/（美）路易斯·伯根尼希特医学博士，（美）乔·伯根尼希特著；（美）保罗·克普尔，（美）祖德·巴法姆绘；徐丽佳译.html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关键词搜索：https://www.jiaokey.com/tag/微育儿  超简单的宝宝养育说明书.html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