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书名：身怀绝技的小动物们  1</w:t>
      </w:r>
    </w:p>
    <w:p>
      <w:r>
        <w:t>作者：段雪莲编著</w:t>
      </w:r>
    </w:p>
    <w:p>
      <w:r>
        <w:t>出版社：北京:煤炭工业出版社,2014.08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身怀绝技的小动物们  1 评论地址：https://www.jiaokey.com/book/detail/13678412.html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