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妖精的丰厚酬谢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妖精的丰厚酬谢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本书出售、求购地址：https://www.jiaokey.com/book/detail/13678411.html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关键词搜索：https://www.jiaokey.com/tag/妖精的丰厚酬谢.html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