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书名：让学生爱上数学的48个游戏</w:t>
      </w:r>
    </w:p>
    <w:p>
      <w:r>
        <w:t>作者：（美）玛琳·克利曼，（美）瓦莱丽·马丁，（美）纽丽·若莫-帕斯奎尔著</w:t>
      </w:r>
    </w:p>
    <w:p>
      <w:r>
        <w:t>出版社：</w:t>
      </w:r>
    </w:p>
    <w:p>
      <w:r>
        <w:t>出版日期：2015.01</w:t>
      </w:r>
    </w:p>
    <w:p>
      <w:r>
        <w:t>总页数：150</w:t>
      </w:r>
    </w:p>
    <w:p>
      <w:r>
        <w:t>更多请访问教客网: www.jiaokey.com</w:t>
      </w:r>
    </w:p>
    <w:p>
      <w:r>
        <w:t>让学生爱上数学的48个游戏 评论地址：https://www.jiaokey.com/book/detail/13678404.html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