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书名：送给最爱宝贝棒针衫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送给最爱宝贝棒针衫 评论地址：https://www.jiaokey.com/book/detail/13678397.html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