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民事诉讼与风险防范</w:t>
      </w:r>
    </w:p>
    <w:p>
      <w:r>
        <w:rPr>
          <w:rFonts w:ascii="宋体" w:hAnsi="宋体" w:eastAsia="宋体"/>
          <w:sz w:val="24"/>
        </w:rPr>
        <w:t>严寒主编；万其刚，苏东撰稿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民事诉讼与风险防范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严寒主编；万其刚，苏东撰稿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本书出售、求购地址：https://www.jiaokey.com/book/detail/13678385.html</w:t>
      </w:r>
    </w:p>
    <w:p>
      <w:r>
        <w:t>更多相关图书推荐：https://www.jiaokey.com</w:t>
      </w:r>
    </w:p>
    <w:p>
      <w:r>
        <w:t>严寒主编；万其刚，苏东撰稿 其他作品：https://www.jiaokey.com/tag/严寒主编；万其刚，苏东撰稿.html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关键词搜索：https://www.jiaokey.com/tag/民事诉讼与风险防范.html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