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引爆思维力迷宫大合集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引爆思维力迷宫大合集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本书出售、求购地址：https://www.jiaokey.com/book/detail/13678370.html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关键词搜索：https://www.jiaokey.com/tag/引爆思维力迷宫大合集.html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