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委托人理性对激励约束机制的冲击  政府投资工程代建制改革困境研究</w:t>
      </w:r>
    </w:p>
    <w:p>
      <w:r>
        <w:rPr>
          <w:rFonts w:ascii="宋体" w:hAnsi="宋体" w:eastAsia="宋体"/>
          <w:sz w:val="24"/>
        </w:rPr>
        <w:t>崔宏轶著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委托人理性对激励约束机制的冲击  政府投资工程代建制改革困境研究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崔宏轶著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本书出售、求购地址：https://www.jiaokey.com/book/detail/13678345.html</w:t>
      </w:r>
    </w:p>
    <w:p>
      <w:r>
        <w:t>更多相关图书推荐：https://www.jiaokey.com</w:t>
      </w:r>
    </w:p>
    <w:p>
      <w:r>
        <w:t>崔宏轶著 其他作品：https://www.jiaokey.com/tag/崔宏轶著.html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关键词搜索：https://www.jiaokey.com/tag/委托人理性对激励约束机制的冲击  政府投资工程代建制改革困境研究.html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