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一生一世笑繁华  终结篇  上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一生一世笑繁华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本书出售、求购地址：https://www.jiaokey.com/book/detail/13678335.html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关键词搜索：https://www.jiaokey.com/tag/一生一世笑繁华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