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书名：海底两闺万里  拼音美绘本</w:t>
      </w:r>
    </w:p>
    <w:p>
      <w:r>
        <w:t>作者：（法）凡尔纳原著；王茜改写</w:t>
      </w:r>
    </w:p>
    <w:p>
      <w:r>
        <w:t>出版社：北京:北京少年儿童出版社,2014.05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海底两闺万里  拼音美绘本 评论地址：https://www.jiaokey.com/book/detail/13678323.html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