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书名：你好，野草莓</w:t>
      </w:r>
    </w:p>
    <w:p>
      <w:r>
        <w:t>作者：安武林主编</w:t>
      </w:r>
    </w:p>
    <w:p>
      <w:r>
        <w:t>出版社：北京：蓝天出版社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你好，野草莓 评论地址：https://www.jiaokey.com/book/detail/13678322.html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