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遭“降级”的行星  冥王星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遭“降级”的行星  冥王星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本书出售、求购地址：https://www.jiaokey.com/book/detail/13678289.html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关键词搜索：https://www.jiaokey.com/tag/遭“降级”的行星  冥王星.html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