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最美中国童谣220首  夏  注音美绘版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最美中国童谣220首  夏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本书出售、求购地址：https://www.jiaokey.com/book/detail/13678277.html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关键词搜索：https://www.jiaokey.com/tag/最美中国童谣220首  夏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