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翡翠佑安  翡翠的鉴赏与收藏</w:t>
      </w:r>
    </w:p>
    <w:p>
      <w:r>
        <w:rPr>
          <w:rFonts w:ascii="宋体" w:hAnsi="宋体" w:eastAsia="宋体"/>
          <w:sz w:val="24"/>
        </w:rPr>
        <w:t>牟子尘，迟锐编著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翡翠佑安  翡翠的鉴赏与收藏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牟子尘，迟锐编著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本书出售、求购地址：https://www.jiaokey.com/book/detail/13678273.html</w:t>
      </w:r>
    </w:p>
    <w:p>
      <w:r>
        <w:t>更多相关图书推荐：https://www.jiaokey.com</w:t>
      </w:r>
    </w:p>
    <w:p>
      <w:r>
        <w:t>牟子尘，迟锐编著 其他作品：https://www.jiaokey.com/tag/牟子尘，迟锐编著.html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关键词搜索：https://www.jiaokey.com/tag/翡翠佑安  翡翠的鉴赏与收藏.html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