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书名：关节养护与骨关节炎防治</w:t>
      </w:r>
    </w:p>
    <w:p>
      <w:r>
        <w:t>作者：徐军主编；汪玉萍，贾勤，叶翔尔副主编；曹卫众，高玮，李哲等编</w:t>
      </w:r>
    </w:p>
    <w:p>
      <w:r>
        <w:t>出版社：北京：金盾出版社</w:t>
      </w:r>
    </w:p>
    <w:p>
      <w:r>
        <w:t>出版日期：2014.05</w:t>
      </w:r>
    </w:p>
    <w:p>
      <w:r>
        <w:t>总页数：316</w:t>
      </w:r>
    </w:p>
    <w:p>
      <w:r>
        <w:t>更多请访问教客网: www.jiaokey.com</w:t>
      </w:r>
    </w:p>
    <w:p>
      <w:r>
        <w:t>关节养护与骨关节炎防治 评论地址：https://www.jiaokey.com/book/detail/13678272.html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