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书名：小巫厨房蜜语  升级版</w:t>
      </w:r>
    </w:p>
    <w:p>
      <w:r>
        <w:t>作者：小巫著</w:t>
      </w:r>
    </w:p>
    <w:p>
      <w:r>
        <w:t>出版社：南宁：广西科学技术出版社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小巫厨房蜜语  升级版 评论地址：https://www.jiaokey.com/book/detail/13678263.html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