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建筑电气识图快速入门</w:t>
      </w:r>
    </w:p>
    <w:p>
      <w:r>
        <w:rPr>
          <w:rFonts w:ascii="宋体" w:hAnsi="宋体" w:eastAsia="宋体"/>
          <w:sz w:val="24"/>
        </w:rPr>
        <w:t>陆学斌,张再利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建筑电气识图快速入门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陆学斌,张再利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9787111462965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建筑工程-电气设备-电路图-识别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机电设备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本书从电气工程图的识读基础入手，详细介绍了建筑电气工程图的基础知识、识图的方法，并结合工程实例讲述了电气工程的系统组成和工作原理。</w:t>
      </w:r>
    </w:p>
    <w:p/>
    <w:p>
      <w:r>
        <w:t>本书出售、求购地址：https://www.jiaokey.com/book/detail/13678260.html</w:t>
      </w:r>
    </w:p>
    <w:p>
      <w:r>
        <w:t>更多机电设备图书推荐：https://www.jiaokey.com</w:t>
      </w:r>
    </w:p>
    <w:p>
      <w:r>
        <w:t>陆学斌,张再利 其他作品：https://www.jiaokey.com/tag/陆学斌,张再利.html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关键词搜索：https://www.jiaokey.com/tag/建筑工程-电气设备-电路图-识别.html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