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中医四大经典  注释本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中医四大经典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本书出售、求购地址：https://www.jiaokey.com/book/detail/13678253.html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关键词搜索：https://www.jiaokey.com/tag/中医四大经典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