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礼仪天下  家教礼仪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礼仪天下  家教礼仪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本书出售、求购地址：https://www.jiaokey.com/book/detail/13678249.html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关键词搜索：https://www.jiaokey.com/tag/礼仪天下  家教礼仪.html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