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创造幸福的教师生活  修订版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创造幸福的教师生活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本书出售、求购地址：https://www.jiaokey.com/book/detail/13678237.html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关键词搜索：https://www.jiaokey.com/tag/创造幸福的教师生活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