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紫砂沁脾  紫砂壶的鉴赏与收藏</w:t>
      </w:r>
    </w:p>
    <w:p>
      <w:r>
        <w:rPr>
          <w:rFonts w:ascii="宋体" w:hAnsi="宋体" w:eastAsia="宋体"/>
          <w:sz w:val="24"/>
        </w:rPr>
        <w:t>高泽灿，迟锐编著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紫砂沁脾  紫砂壶的鉴赏与收藏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高泽灿，迟锐编著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本书出售、求购地址：https://www.jiaokey.com/book/detail/13678235.html</w:t>
      </w:r>
    </w:p>
    <w:p>
      <w:r>
        <w:t>更多相关图书推荐：https://www.jiaokey.com</w:t>
      </w:r>
    </w:p>
    <w:p>
      <w:r>
        <w:t>高泽灿，迟锐编著 其他作品：https://www.jiaokey.com/tag/高泽灿，迟锐编著.html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关键词搜索：https://www.jiaokey.com/tag/紫砂沁脾  紫砂壶的鉴赏与收藏.html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