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书名：思行如一  青年马克思主义者培养教程</w:t>
      </w:r>
    </w:p>
    <w:p>
      <w:r>
        <w:t>作者：肖红新主编；张再垡副主编；王刚，王德海，陈伟等编</w:t>
      </w:r>
    </w:p>
    <w:p>
      <w:r>
        <w:t>出版社：厦门：厦门大学出版社</w:t>
      </w:r>
    </w:p>
    <w:p>
      <w:r>
        <w:t>出版日期：2014.09</w:t>
      </w:r>
    </w:p>
    <w:p>
      <w:r>
        <w:t>总页数：249</w:t>
      </w:r>
    </w:p>
    <w:p>
      <w:r>
        <w:t>更多请访问教客网: www.jiaokey.com</w:t>
      </w:r>
    </w:p>
    <w:p>
      <w:r>
        <w:t>思行如一  青年马克思主义者培养教程 评论地址：https://www.jiaokey.com/book/detail/13678224.html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