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日语专业本科课程的国际比较研究  以中韩外国语大学为例  日文</w:t>
      </w:r>
    </w:p>
    <w:p>
      <w:r>
        <w:rPr>
          <w:rFonts w:ascii="宋体" w:hAnsi="宋体" w:eastAsia="宋体"/>
          <w:sz w:val="24"/>
        </w:rPr>
        <w:t>席娜著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日语专业本科课程的国际比较研究  以中韩外国语大学为例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本书出售、求购地址：https://www.jiaokey.com/book/detail/13678194.html</w:t>
      </w:r>
    </w:p>
    <w:p>
      <w:r>
        <w:t>更多相关图书推荐：https://www.jiaokey.com</w:t>
      </w:r>
    </w:p>
    <w:p>
      <w:r>
        <w:t>席娜著 其他作品：https://www.jiaokey.com/tag/席娜著.html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关键词搜索：https://www.jiaokey.com/tag/日语专业本科课程的国际比较研究  以中韩外国语大学为例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