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国际大奖小说励志女孩系列  风中玫瑰</w:t>
      </w:r>
    </w:p>
    <w:p>
      <w:r>
        <w:rPr>
          <w:rFonts w:ascii="宋体" w:hAnsi="宋体" w:eastAsia="宋体"/>
          <w:sz w:val="24"/>
        </w:rPr>
        <w:t>帕姆穆尼奥兹瑞安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国际大奖小说励志女孩系列  风中玫瑰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帕姆穆尼奥兹瑞安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本书出售、求购地址：https://www.jiaokey.com/book/detail/13678165.html</w:t>
      </w:r>
    </w:p>
    <w:p>
      <w:r>
        <w:t>更多相关图书推荐：https://www.jiaokey.com</w:t>
      </w:r>
    </w:p>
    <w:p>
      <w:r>
        <w:t>帕姆穆尼奥兹瑞安 其他作品：https://www.jiaokey.com/tag/帕姆穆尼奥兹瑞安.html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关键词搜索：https://www.jiaokey.com/tag/国际大奖小说励志女孩系列  风中玫瑰.html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