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影视高考一本通</w:t>
      </w:r>
    </w:p>
    <w:p>
      <w:r>
        <w:rPr>
          <w:rFonts w:ascii="宋体" w:hAnsi="宋体" w:eastAsia="宋体"/>
          <w:sz w:val="24"/>
        </w:rPr>
        <w:t>李锋，陶加庆本书主编；宓娟，陆洋，孙旺等编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影视高考一本通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李锋，陶加庆本书主编；宓娟，陆洋，孙旺等编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本书出售、求购地址：https://www.jiaokey.com/book/detail/13678143.html</w:t>
      </w:r>
    </w:p>
    <w:p>
      <w:r>
        <w:t>更多相关图书推荐：https://www.jiaokey.com</w:t>
      </w:r>
    </w:p>
    <w:p>
      <w:r>
        <w:t>李锋，陶加庆本书主编；宓娟，陆洋，孙旺等编 其他作品：https://www.jiaokey.com/tag/李锋，陶加庆本书主编；宓娟，陆洋，孙旺等编.html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关键词搜索：https://www.jiaokey.com/tag/影视高考一本通.html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