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脾不虚病不找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脾不虚病不找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女性-健脾-基本知识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本书出售、求购地址：https://www.jiaokey.com/book/detail/13678134.html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关键词搜索：https://www.jiaokey.com/tag/女性-健脾-基本知识.html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