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3G移动通信接入网运行维护  WCDMA基站数据配置  双色印刷  第2版</w:t>
      </w:r>
    </w:p>
    <w:p>
      <w:r>
        <w:rPr>
          <w:rFonts w:ascii="宋体" w:hAnsi="宋体" w:eastAsia="宋体"/>
          <w:sz w:val="24"/>
        </w:rPr>
        <w:t>孙秀英，许鹏飞主编；郭诚，韩金燕副主编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3G移动通信接入网运行维护  WCDMA基站数据配置  双色印刷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孙秀英，许鹏飞主编；郭诚，韩金燕副主编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本书出售、求购地址：https://www.jiaokey.com/book/detail/13678112.html</w:t>
      </w:r>
    </w:p>
    <w:p>
      <w:r>
        <w:t>更多相关图书推荐：https://www.jiaokey.com</w:t>
      </w:r>
    </w:p>
    <w:p>
      <w:r>
        <w:t>孙秀英，许鹏飞主编；郭诚，韩金燕副主编 其他作品：https://www.jiaokey.com/tag/孙秀英，许鹏飞主编；郭诚，韩金燕副主编.html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关键词搜索：https://www.jiaokey.com/tag/3G移动通信接入网运行维护  WCDMA基站数据配置  双色印刷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