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影楼经典白纱发型100例  第2版</w:t>
      </w:r>
    </w:p>
    <w:p>
      <w:r>
        <w:rPr>
          <w:rFonts w:ascii="宋体" w:hAnsi="宋体" w:eastAsia="宋体"/>
          <w:sz w:val="24"/>
        </w:rPr>
        <w:t>麦麦化妆造型工作室，诸葛莹编著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影楼经典白纱发型100例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麦麦化妆造型工作室，诸葛莹编著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本书出售、求购地址：https://www.jiaokey.com/book/detail/13678095.html</w:t>
      </w:r>
    </w:p>
    <w:p>
      <w:r>
        <w:t>更多相关图书推荐：https://www.jiaokey.com</w:t>
      </w:r>
    </w:p>
    <w:p>
      <w:r>
        <w:t>麦麦化妆造型工作室，诸葛莹编著 其他作品：https://www.jiaokey.com/tag/麦麦化妆造型工作室，诸葛莹编著.html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关键词搜索：https://www.jiaokey.com/tag/影楼经典白纱发型100例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