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安全行车能手</w:t>
      </w:r>
    </w:p>
    <w:p>
      <w:r>
        <w:rPr>
          <w:rFonts w:ascii="宋体" w:hAnsi="宋体" w:eastAsia="宋体"/>
          <w:sz w:val="24"/>
        </w:rPr>
        <w:t>根据余昂原作；诸辛，章捷改编；刘文颉绘画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安全行车能手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根据余昂原作；诸辛，章捷改编；刘文颉绘画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本书出售、求购地址：https://www.jiaokey.com/book/detail/13678089.html</w:t>
      </w:r>
    </w:p>
    <w:p>
      <w:r>
        <w:t>更多相关图书推荐：https://www.jiaokey.com</w:t>
      </w:r>
    </w:p>
    <w:p>
      <w:r>
        <w:t>根据余昂原作；诸辛，章捷改编；刘文颉绘画 其他作品：https://www.jiaokey.com/tag/根据余昂原作；诸辛，章捷改编；刘文颉绘画.html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关键词搜索：https://www.jiaokey.com/tag/安全行车能手.html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