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青年猎手</w:t>
      </w:r>
    </w:p>
    <w:p>
      <w:r>
        <w:rPr>
          <w:rFonts w:ascii="宋体" w:hAnsi="宋体" w:eastAsia="宋体"/>
          <w:sz w:val="24"/>
        </w:rPr>
        <w:t>根据行者，立成原作；史立成改编；郁家伦绘画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根据行者，立成原作；史立成改编；郁家伦绘画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本书出售、求购地址：https://www.jiaokey.com/book/detail/13678081.html</w:t>
      </w:r>
    </w:p>
    <w:p>
      <w:r>
        <w:t>更多相关图书推荐：https://www.jiaokey.com</w:t>
      </w:r>
    </w:p>
    <w:p>
      <w:r>
        <w:t>根据行者，立成原作；史立成改编；郁家伦绘画 其他作品：https://www.jiaokey.com/tag/根据行者，立成原作；史立成改编；郁家伦绘画.html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关键词搜索：https://www.jiaokey.com/tag/青年猎手.html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