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书名：六十如理颂  梵藏汉合校、导读、译注</w:t>
      </w:r>
    </w:p>
    <w:p>
      <w:r>
        <w:t>作者：李学竹，叶少勇著</w:t>
      </w:r>
    </w:p>
    <w:p>
      <w:r>
        <w:t>出版社：上海:中西书局,2014.03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六十如理颂  梵藏汉合校、导读、译注 评论地址：https://www.jiaokey.com/book/detail/13678077.html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