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作者：（汉）高诱注；（清）毕沅校；徐小蛮标点</w:t>
      </w:r>
    </w:p>
    <w:p>
      <w:r>
        <w:t>出版社：上海：上海古籍出版社</w:t>
      </w:r>
    </w:p>
    <w:p>
      <w:r>
        <w:t>出版日期：2014.08</w:t>
      </w:r>
    </w:p>
    <w:p>
      <w:r>
        <w:t>总页数：634</w:t>
      </w:r>
    </w:p>
    <w:p>
      <w:r>
        <w:t>更多请访问教客网: www.jiaokey.com</w:t>
      </w:r>
    </w:p>
    <w:p>
      <w:r>
        <w:t>吕氏春秋 评论地址：https://www.jiaokey.com/book/detail/13678072.html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