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红翡绿翠  翡翠精品鉴赏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红翡绿翠  翡翠精品鉴赏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本书出售、求购地址：https://www.jiaokey.com/book/detail/13678066.html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关键词搜索：https://www.jiaokey.com/tag/红翡绿翠  翡翠精品鉴赏.html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