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孔氏家族全传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9787515327884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孔祥熙（1880-1967）-家族-史料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民国四大家族全传系列》是陈廷一先生花费近十年心血创作的大型传记文学作品，190余万字，包括《蒋氏家族全传》、《宋氏家族全传》、《孔氏家族全传》、《陈氏家族全传》四部。该书全面反映了蒋、宋、孔、陈四大家族的历史。孔祥熙娶到了宋家大小姐，等于娶到了民国第一家族</w:t>
      </w:r>
    </w:p>
    <w:p/>
    <w:p>
      <w:r>
        <w:t>本书出售、求购地址：https://www.jiaokey.com/book/detail/13678061.html</w:t>
      </w:r>
    </w:p>
    <w:p>
      <w:r>
        <w:t>更多氏族谱系图书推荐：https://www.jiaokey.com</w:t>
      </w:r>
    </w:p>
    <w:p>
      <w:r>
        <w:t>陈廷一 其他作品：https://www.jiaokey.com/tag/陈廷一.html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关键词搜索：https://www.jiaokey.com/tag/孔祥熙（1880-1967）-家族-史料.html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