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我的缝纫时间  从基本款开始学缝纫</w:t>
      </w:r>
    </w:p>
    <w:p>
      <w:r>
        <w:rPr>
          <w:rFonts w:ascii="宋体" w:hAnsi="宋体" w:eastAsia="宋体"/>
          <w:sz w:val="24"/>
        </w:rPr>
        <w:t>（日）香田Aoi著；付雁华，韩慧英译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我的缝纫时间  从基本款开始学缝纫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（日）香田Aoi著；付雁华，韩慧英译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本书出售、求购地址：https://www.jiaokey.com/book/detail/13678051.html</w:t>
      </w:r>
    </w:p>
    <w:p>
      <w:r>
        <w:t>更多相关图书推荐：https://www.jiaokey.com</w:t>
      </w:r>
    </w:p>
    <w:p>
      <w:r>
        <w:t>（日）香田Aoi著；付雁华，韩慧英译 其他作品：https://www.jiaokey.com/tag/（日）香田Aoi著；付雁华，韩慧英译.html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关键词搜索：https://www.jiaokey.com/tag/我的缝纫时间  从基本款开始学缝纫.html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