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寒假提优捷径  七年级  科学</w:t>
      </w:r>
    </w:p>
    <w:p>
      <w:r>
        <w:rPr>
          <w:rFonts w:ascii="宋体" w:hAnsi="宋体" w:eastAsia="宋体"/>
          <w:sz w:val="24"/>
        </w:rPr>
        <w:t>虞金龙丛书主编；王国仁，刘丽英本册主编；马丽英，胡惠根，汪卫芬等丛书编委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寒假提优捷径  七年级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虞金龙丛书主编；王国仁，刘丽英本册主编；马丽英，胡惠根，汪卫芬等丛书编委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本书出售、求购地址：https://www.jiaokey.com/book/detail/13678045.html</w:t>
      </w:r>
    </w:p>
    <w:p>
      <w:r>
        <w:t>更多相关图书推荐：https://www.jiaokey.com</w:t>
      </w:r>
    </w:p>
    <w:p>
      <w:r>
        <w:t>虞金龙丛书主编；王国仁，刘丽英本册主编；马丽英，胡惠根，汪卫芬等丛书编委 其他作品：https://www.jiaokey.com/tag/虞金龙丛书主编；王国仁，刘丽英本册主编；马丽英，胡惠根，汪卫芬等丛书编委.html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关键词搜索：https://www.jiaokey.com/tag/寒假提优捷径  七年级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