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书名：家有高厨系列  果酒果醋自己做</w:t>
      </w:r>
    </w:p>
    <w:p>
      <w:r>
        <w:t>作者：侯熙良，双福编著</w:t>
      </w:r>
    </w:p>
    <w:p>
      <w:r>
        <w:t>出版社：北京:农村读物出版社,2014.09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家有高厨系列  果酒果醋自己做 评论地址：https://www.jiaokey.com/book/detail/13678033.html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