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育儿百科  0-1岁宝宝养育的最新理念与实用技巧</w:t>
      </w:r>
    </w:p>
    <w:p>
      <w:r>
        <w:rPr>
          <w:rFonts w:ascii="宋体" w:hAnsi="宋体" w:eastAsia="宋体"/>
          <w:sz w:val="24"/>
        </w:rPr>
        <w:t>宝宝中心国际育儿网编著；李湲，山风译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育儿百科  0-1岁宝宝养育的最新理念与实用技巧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宝宝中心国际育儿网编著；李湲，山风译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本书出售、求购地址：https://www.jiaokey.com/book/detail/13678006.html</w:t>
      </w:r>
    </w:p>
    <w:p>
      <w:r>
        <w:t>更多相关图书推荐：https://www.jiaokey.com</w:t>
      </w:r>
    </w:p>
    <w:p>
      <w:r>
        <w:t>宝宝中心国际育儿网编著；李湲，山风译 其他作品：https://www.jiaokey.com/tag/宝宝中心国际育儿网编著；李湲，山风译.html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关键词搜索：https://www.jiaokey.com/tag/育儿百科  0-1岁宝宝养育的最新理念与实用技巧.html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