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飞行梦想家</w:t>
      </w:r>
    </w:p>
    <w:p>
      <w:r>
        <w:t>作者：赵闯绘；杨杨文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飞行梦想家 评论地址：https://www.jiaokey.com/book/detail/13677984.html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