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书名：0-3岁断奶与营养辅食百科</w:t>
      </w:r>
    </w:p>
    <w:p>
      <w:r>
        <w:t>作者：张晔主编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总页数：448</w:t>
      </w:r>
    </w:p>
    <w:p>
      <w:r>
        <w:t>更多请访问教客网: www.jiaokey.com</w:t>
      </w:r>
    </w:p>
    <w:p>
      <w:r>
        <w:t>0-3岁断奶与营养辅食百科 评论地址：https://www.jiaokey.com/book/detail/13677971.html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