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徐迟文集  第1卷  诗歌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徐迟文集  第1卷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本书出售、求购地址：https://www.jiaokey.com/book/detail/13677970.html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关键词搜索：https://www.jiaokey.com/tag/徐迟文集  第1卷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